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pPr>
      <w:r>
        <w:rPr>
          <w:b/>
        </w:rPr>
        <w:t>FORMULÁŘ PRO ODSTOUPENÍ OD SMLOUVY</w:t>
      </w:r>
    </w:p>
    <w:p>
      <w:r>
        <w:t>Adresát:</w:t>
      </w:r>
    </w:p>
    <w:p>
      <w:r>
        <w:t>Špica nápoje (Alois Synek), se sídlem Generála Čápka 237, Olešnice, provozovna Křtěnovská 245, Olešnice, IČ: 01663186</w:t>
      </w:r>
    </w:p>
    <w:p/>
    <w:p>
      <w:r>
        <w:t>Tímto prohlašuji, že odstupuji od Smlouvy:</w:t>
      </w:r>
    </w:p>
    <w:p>
      <w:r>
        <w:t>Datum uzavření Smlouvy:</w:t>
      </w:r>
    </w:p>
    <w:p>
      <w:r>
        <w:t>Jméno a příjmení:</w:t>
      </w:r>
    </w:p>
    <w:p>
      <w:r>
        <w:t>Adresa:</w:t>
      </w:r>
    </w:p>
    <w:p>
      <w:r>
        <w:t>E-mailová adresa:</w:t>
      </w:r>
    </w:p>
    <w:p>
      <w:r>
        <w:t>Specifikace Zboží, kterého se Smlouva týká:</w:t>
      </w:r>
    </w:p>
    <w:p>
      <w:r>
        <w:t>Způsob pro navrácení obdržených finančních prostředků, případně uvedení čísla bankovního účtu:</w:t>
      </w:r>
    </w:p>
    <w:p/>
    <w:p>
      <w:r>
        <w:t>Je-li kupující spotřebitelem má právo v případě, že objednal zboží prostřednictvím e-shopu nebo jiného prostředku komunikace na dálku, mimo případy uvedené v § 1837 zák. č. 89/2012 Sb., občanský zákoník, ve znění pozdějších předpisů odstoupit od již uzavřené kupní smlouvy do 14 dnů ode dne převzetí zboží, a to bez uvedení důvodu a bez jakékoliv sankce. Toto odstoupení oznámí kupující písemně na adresu provozovny nebo elektronicky na e-mail uvedený na vzorovém formuláři.</w:t>
      </w:r>
    </w:p>
    <w:p/>
    <w:p>
      <w:r>
        <w:t>Odstoupí-li kupující, který je spotřebitelem, od kupní smlouvy, zašle nebo předá bez zbytečného odkladu, nejpozději do 14 dnů od odstoupení od kupní smlouvy, zboží, které od ní obdržel.</w:t>
      </w:r>
    </w:p>
    <w:p/>
    <w:p>
      <w:r>
        <w:t>Odstoupí-li kupující, který je spotřebitelem, od kupní smlouvy, vrátí mu prodávající bez zbytečného odkladu, nejpozději do 14 dnů od odstoupení od kupní smlouvy, všechny peněžní prostředky (kupní cenu dodaného zboží) včetně nákladů na dodání, které od něho na základě kupní smlouvy přijal, stejným způsobem. Jestliže kupující zvolil jiný, než nejlevnější způsob dodání zboží, vrátí prodávající kupujícímu náklady na dodání zboží pouze ve výši odpovídající nejlevnějšímu nabízenému způsobu dodání zboží. Prodávající není povinen vrátit přijaté peněžní prostředky kupujícímu dříve, než jí kupující zboží předá nebo prokáže, že zboží prodávajícímu odeslal.</w:t>
      </w:r>
    </w:p>
    <w:p/>
    <w:p>
      <w:r>
        <w:t>Datum:</w:t>
      </w:r>
    </w:p>
    <w:p>
      <w:r>
        <w:t>Podpis: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